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0CFB" w14:textId="77777777" w:rsidR="00C80CFF" w:rsidRPr="00C80CFF" w:rsidRDefault="00C80CFF" w:rsidP="00C80CF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39651068"/>
      <w:r w:rsidRPr="00C80C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 Wzór umowy</w:t>
      </w:r>
    </w:p>
    <w:bookmarkEnd w:id="0"/>
    <w:p w14:paraId="44A0D426" w14:textId="77777777" w:rsidR="00C80CFF" w:rsidRPr="00C80CFF" w:rsidRDefault="00C80CFF" w:rsidP="00C80CF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96B146" w14:textId="519986E8" w:rsidR="00435180" w:rsidRPr="00435180" w:rsidRDefault="00435180" w:rsidP="004351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Umowa nr </w:t>
      </w:r>
      <w:proofErr w:type="spellStart"/>
      <w:r w:rsidRPr="004351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…………r</w:t>
      </w:r>
    </w:p>
    <w:p w14:paraId="2E1B8540" w14:textId="77777777" w:rsidR="00435180" w:rsidRPr="00435180" w:rsidRDefault="00435180" w:rsidP="004351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D3B247" w14:textId="7589CBD1" w:rsidR="00435180" w:rsidRPr="00435180" w:rsidRDefault="00435180" w:rsidP="004351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Somiance pomiędzy:</w:t>
      </w:r>
    </w:p>
    <w:p w14:paraId="046B3952" w14:textId="77777777" w:rsidR="00435180" w:rsidRPr="00435180" w:rsidRDefault="00435180" w:rsidP="004351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Gminą Somianka</w:t>
      </w: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Somianka-Parcele 16B, 07-203 Somianka, </w:t>
      </w:r>
    </w:p>
    <w:p w14:paraId="2082A514" w14:textId="77777777" w:rsidR="00435180" w:rsidRPr="00435180" w:rsidRDefault="00435180" w:rsidP="004351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reprezentowaną przez </w:t>
      </w:r>
      <w:r w:rsidRPr="004351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Andrzeja Żołyńskiego</w:t>
      </w: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51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Wójta Gminy</w:t>
      </w:r>
    </w:p>
    <w:p w14:paraId="4F03C323" w14:textId="77777777" w:rsidR="00435180" w:rsidRPr="00435180" w:rsidRDefault="00435180" w:rsidP="004351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kontrasygnacie </w:t>
      </w:r>
      <w:r w:rsidRPr="004351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Anny Królikowskiej</w:t>
      </w: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4351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Skarbnika Gminy</w:t>
      </w: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E61EB82" w14:textId="77777777" w:rsidR="00435180" w:rsidRPr="00435180" w:rsidRDefault="00435180" w:rsidP="004351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NIP: 762-190-15-71,  REGON: 550668090</w:t>
      </w:r>
    </w:p>
    <w:p w14:paraId="6D94B33D" w14:textId="77777777" w:rsidR="00435180" w:rsidRPr="00435180" w:rsidRDefault="00435180" w:rsidP="004351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dalszej części </w:t>
      </w:r>
      <w:r w:rsidRPr="00435180"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  <w:t>Z</w:t>
      </w: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amawiającym</w:t>
      </w:r>
    </w:p>
    <w:p w14:paraId="7CAD2344" w14:textId="62030048" w:rsidR="00435180" w:rsidRPr="00435180" w:rsidRDefault="00435180" w:rsidP="00435180">
      <w:pPr>
        <w:spacing w:after="0" w:line="276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250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2EEE80" w14:textId="0883003D" w:rsidR="00435180" w:rsidRPr="00435180" w:rsidRDefault="00435180" w:rsidP="004351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88075A6" w14:textId="46B2135C" w:rsidR="00435180" w:rsidRPr="00435180" w:rsidRDefault="00435180" w:rsidP="004351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reprezentowanym przez:</w:t>
      </w:r>
      <w:r w:rsidR="004250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</w:t>
      </w:r>
    </w:p>
    <w:p w14:paraId="332E3048" w14:textId="79F09321" w:rsidR="00435180" w:rsidRPr="00435180" w:rsidRDefault="00435180" w:rsidP="00435180">
      <w:pPr>
        <w:spacing w:after="0" w:line="276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REGON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</w:p>
    <w:p w14:paraId="0DFEFEDE" w14:textId="77777777" w:rsidR="00435180" w:rsidRPr="00435180" w:rsidRDefault="00435180" w:rsidP="004351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w dalszej części Wykonawcą</w:t>
      </w:r>
    </w:p>
    <w:p w14:paraId="0A8453C8" w14:textId="77777777" w:rsidR="00435180" w:rsidRPr="00435180" w:rsidRDefault="00435180" w:rsidP="004351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8EDDED" w14:textId="033B4F69" w:rsidR="00435180" w:rsidRPr="00435180" w:rsidRDefault="00435180" w:rsidP="0043518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niniejsza została zawarta w rezultacie postępowania zgodnie z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ust.1</w:t>
      </w: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019</w:t>
      </w: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Prawo zamówień publicznych oraz </w:t>
      </w:r>
      <w:r w:rsidRPr="004351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Zarządzenia Nr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5/</w:t>
      </w:r>
      <w:r w:rsidRPr="004351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K/202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4351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Wójta Gminy Somianka z dnia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4351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stycznia</w:t>
      </w:r>
      <w:r w:rsidRPr="004351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4351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 w sprawie wprowadzenia Regulaminu udzielania zamówień publicznych o wartości nieprzekraczającej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351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kwoty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4351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30 000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złotych</w:t>
      </w:r>
      <w:r w:rsidRPr="004351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Urzędzie Gminy Somianka.</w:t>
      </w:r>
    </w:p>
    <w:p w14:paraId="30E47E67" w14:textId="77777777" w:rsidR="00435180" w:rsidRPr="00435180" w:rsidRDefault="00435180" w:rsidP="004351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D1FCD3" w14:textId="77777777" w:rsidR="00435180" w:rsidRPr="00435180" w:rsidRDefault="00435180" w:rsidP="0043518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3ADD0877" w14:textId="77777777" w:rsidR="00435180" w:rsidRPr="00435180" w:rsidRDefault="00435180" w:rsidP="00435180">
      <w:pPr>
        <w:numPr>
          <w:ilvl w:val="0"/>
          <w:numId w:val="2"/>
        </w:numPr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Zamawiający zleca, a Wykonawca zobowiązuje się do wykonania usługi polegającej na sprzedaży Zamawiającemu wraz z załadunkiem żużlu na potrzeb remontu i naprawy dróg na terenie gminy Somianka.</w:t>
      </w:r>
    </w:p>
    <w:p w14:paraId="4C9A8097" w14:textId="77777777" w:rsidR="00435180" w:rsidRPr="00435180" w:rsidRDefault="00435180" w:rsidP="00435180">
      <w:pPr>
        <w:numPr>
          <w:ilvl w:val="0"/>
          <w:numId w:val="2"/>
        </w:numPr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Zakres ilościowy żużlu realizowany w ramach umowy będzie na bieżąco ustalany między  stronami, gdyż jest on uzależniony od zapotrzebowania zgłaszanego przez odbiorców.   W związku z  powyższym  strony ustalają, że dostępna ilość żużlu będzie każdorazowo zgłaszana do upoważnionego przedstawiciela Zamawiającego w celu zorganizowania transportu  na teren gminy Somianka.</w:t>
      </w:r>
    </w:p>
    <w:p w14:paraId="5E440602" w14:textId="77777777" w:rsidR="00435180" w:rsidRPr="00435180" w:rsidRDefault="00435180" w:rsidP="00435180">
      <w:pPr>
        <w:numPr>
          <w:ilvl w:val="0"/>
          <w:numId w:val="2"/>
        </w:numPr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Usługa realizowana przez Wykonawcę będzie obejmowała składowanie wytworzonego żużlu na własnym terenie, zgłoszenie do Zamawiającego dostępnej ilości oraz załadunek materiału na środek transportu  zorganizowany przez Zamawiającego.</w:t>
      </w:r>
    </w:p>
    <w:p w14:paraId="72A75CCE" w14:textId="77777777" w:rsidR="00435180" w:rsidRPr="00435180" w:rsidRDefault="00435180" w:rsidP="00435180">
      <w:pPr>
        <w:numPr>
          <w:ilvl w:val="0"/>
          <w:numId w:val="2"/>
        </w:numPr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Sprzęt i urządzenia niezbędne do załadunku żużlu zapewnia Wykonawca. </w:t>
      </w:r>
    </w:p>
    <w:p w14:paraId="19A04220" w14:textId="77777777" w:rsidR="00435180" w:rsidRPr="00435180" w:rsidRDefault="00435180" w:rsidP="00435180">
      <w:pPr>
        <w:numPr>
          <w:ilvl w:val="0"/>
          <w:numId w:val="2"/>
        </w:numPr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Zamawiający nie ponosi odpowiedzialności za szkody wyrządzone przez Wykonawcę podczas wykonywania przedmiotu zamówienia.</w:t>
      </w:r>
    </w:p>
    <w:p w14:paraId="34157FB2" w14:textId="77777777" w:rsidR="00435180" w:rsidRPr="00435180" w:rsidRDefault="00435180" w:rsidP="004351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37D0A0BD" w14:textId="77777777" w:rsidR="00435180" w:rsidRPr="00435180" w:rsidRDefault="00435180" w:rsidP="0043518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59B33AAA" w14:textId="77777777" w:rsidR="00435180" w:rsidRPr="00435180" w:rsidRDefault="00435180" w:rsidP="00435180">
      <w:pPr>
        <w:numPr>
          <w:ilvl w:val="0"/>
          <w:numId w:val="3"/>
        </w:numPr>
        <w:spacing w:after="0" w:line="276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zobowiązuje się wypłacić Wykonawcy wynagrodzenie na podstawie rzeczywiście odebranej  ilości żużlu potwierdzonej protokołem odbioru według stawek i jednostek określonych w formularzu ofertowym Wykonawcy.</w:t>
      </w:r>
    </w:p>
    <w:p w14:paraId="4BDE7AF3" w14:textId="77777777" w:rsidR="00435180" w:rsidRPr="00435180" w:rsidRDefault="00435180" w:rsidP="00435180">
      <w:pPr>
        <w:numPr>
          <w:ilvl w:val="0"/>
          <w:numId w:val="3"/>
        </w:numPr>
        <w:spacing w:after="0" w:line="276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Kwoty stawek skalkulowane i określone w formularzu ofertowym Wykonawcy zawierają wszystkie koszty związane z robocizną, zakupem wszystkich niezbędnych materiałów.</w:t>
      </w:r>
    </w:p>
    <w:p w14:paraId="311FAB66" w14:textId="1D37D64B" w:rsidR="00435180" w:rsidRPr="00435180" w:rsidRDefault="00435180" w:rsidP="00435180">
      <w:pPr>
        <w:numPr>
          <w:ilvl w:val="0"/>
          <w:numId w:val="3"/>
        </w:numPr>
        <w:spacing w:after="0" w:line="276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za wykonaną usługę zgodnie ze złożoną ofertą wynosi:</w:t>
      </w: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</w:t>
      </w:r>
      <w:r w:rsidRPr="004351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netto </w:t>
      </w: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</w:t>
      </w: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00/100 netto), tj.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</w:t>
      </w:r>
      <w:r w:rsidRPr="004351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 brutto </w:t>
      </w: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………………………………………..........</w:t>
      </w: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9F591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0/100 brutto) w tym podatek VAT </w:t>
      </w:r>
      <w:r w:rsidR="009F5916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% w kwocie</w:t>
      </w:r>
      <w:r w:rsidR="009F591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</w:t>
      </w:r>
    </w:p>
    <w:p w14:paraId="26FF29D8" w14:textId="58CB881A" w:rsidR="00435180" w:rsidRPr="00435180" w:rsidRDefault="00435180" w:rsidP="00435180">
      <w:pPr>
        <w:numPr>
          <w:ilvl w:val="0"/>
          <w:numId w:val="3"/>
        </w:numPr>
        <w:spacing w:after="0" w:line="276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jednostkowa za 1 m</w:t>
      </w:r>
      <w:r w:rsidRPr="004351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żużlu wynosi </w:t>
      </w:r>
      <w:r w:rsidR="009F59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………..</w:t>
      </w: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netto + podatek VAT 23%, co daje kwotę </w:t>
      </w:r>
      <w:r w:rsidR="009F5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…………..</w:t>
      </w:r>
      <w:r w:rsidRPr="004351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zł brutto</w:t>
      </w:r>
      <w:r w:rsidRPr="004351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(słownie: </w:t>
      </w:r>
      <w:r w:rsidR="009F591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</w:t>
      </w: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złote</w:t>
      </w:r>
      <w:r w:rsidR="009F591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="009F5916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brutto). </w:t>
      </w:r>
    </w:p>
    <w:p w14:paraId="25F50961" w14:textId="77777777" w:rsidR="00435180" w:rsidRPr="00435180" w:rsidRDefault="00435180" w:rsidP="00435180">
      <w:pPr>
        <w:numPr>
          <w:ilvl w:val="0"/>
          <w:numId w:val="3"/>
        </w:numPr>
        <w:spacing w:after="0" w:line="276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gwarantuje stałość cen zaproponowanych w ofercie przez cały okres trwania niniejszej umowy. </w:t>
      </w:r>
    </w:p>
    <w:p w14:paraId="447593C6" w14:textId="77777777" w:rsidR="00435180" w:rsidRPr="00435180" w:rsidRDefault="00435180" w:rsidP="00435180">
      <w:pPr>
        <w:numPr>
          <w:ilvl w:val="0"/>
          <w:numId w:val="3"/>
        </w:numPr>
        <w:spacing w:after="0" w:line="276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Płatność za prawidłowe wykonanie zakresu usługi nastąpi na podstawie faktur, do których będzie dołączony protokół odbioru wykonanej usługi podpisany przez Zamawiającego bez zastrzeżeń.</w:t>
      </w:r>
    </w:p>
    <w:p w14:paraId="6DB2DBFB" w14:textId="77777777" w:rsidR="00435180" w:rsidRPr="00435180" w:rsidRDefault="00435180" w:rsidP="00435180">
      <w:pPr>
        <w:numPr>
          <w:ilvl w:val="0"/>
          <w:numId w:val="3"/>
        </w:numPr>
        <w:spacing w:after="0" w:line="276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 obejmująca świadczone usługi na podstawie zawartej umowy powinna zawierać dane:</w:t>
      </w:r>
    </w:p>
    <w:p w14:paraId="01AE3036" w14:textId="77777777" w:rsidR="00435180" w:rsidRPr="00435180" w:rsidRDefault="00435180" w:rsidP="00435180">
      <w:pPr>
        <w:suppressAutoHyphens/>
        <w:autoSpaceDN w:val="0"/>
        <w:spacing w:after="0" w:line="276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3518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Nabywca: Gmina Somianka, Somianka-Parcele 16B, 07-203 Somianka, NIP: 762-190-15-71</w:t>
      </w:r>
    </w:p>
    <w:p w14:paraId="127C3D32" w14:textId="5CDDA817" w:rsidR="00435180" w:rsidRPr="00435180" w:rsidRDefault="00435180" w:rsidP="00435180">
      <w:pPr>
        <w:suppressAutoHyphens/>
        <w:autoSpaceDN w:val="0"/>
        <w:spacing w:after="0" w:line="276" w:lineRule="auto"/>
        <w:ind w:left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3518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Odbiorca: Urząd Gminy Somianka, Somianka-Parcele 16B, 07-203 Somianka</w:t>
      </w:r>
      <w:r w:rsidR="0042500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34455C6" w14:textId="77777777" w:rsidR="00435180" w:rsidRPr="00435180" w:rsidRDefault="00435180" w:rsidP="00435180">
      <w:pPr>
        <w:numPr>
          <w:ilvl w:val="0"/>
          <w:numId w:val="3"/>
        </w:numPr>
        <w:suppressAutoHyphens/>
        <w:autoSpaceDN w:val="0"/>
        <w:spacing w:after="0" w:line="276" w:lineRule="auto"/>
        <w:ind w:left="142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3518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dzień zapłaty przyjmuje się dzień obciążenia rachunku Zamawiającego.</w:t>
      </w:r>
    </w:p>
    <w:p w14:paraId="2F9B56A9" w14:textId="77777777" w:rsidR="00435180" w:rsidRPr="00435180" w:rsidRDefault="00435180" w:rsidP="00435180">
      <w:pPr>
        <w:numPr>
          <w:ilvl w:val="0"/>
          <w:numId w:val="3"/>
        </w:numPr>
        <w:suppressAutoHyphens/>
        <w:autoSpaceDN w:val="0"/>
        <w:spacing w:after="0" w:line="276" w:lineRule="auto"/>
        <w:ind w:left="142" w:hanging="284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3518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Zapłata wynagrodzenia za wykonaną usługę będzie regulowana przelewem w terminie do 30 dni od daty otrzymania faktury VAT z konta Zamawiającego na konto Wykonawcy uwidocznione w wystawionej przez niego fakturze VAT.</w:t>
      </w:r>
    </w:p>
    <w:p w14:paraId="7558610A" w14:textId="77777777" w:rsidR="00435180" w:rsidRPr="00435180" w:rsidRDefault="00435180" w:rsidP="00435180">
      <w:pPr>
        <w:suppressAutoHyphens/>
        <w:autoSpaceDN w:val="0"/>
        <w:spacing w:after="0" w:line="276" w:lineRule="auto"/>
        <w:ind w:left="142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A8FC00E" w14:textId="77777777" w:rsidR="00435180" w:rsidRPr="00435180" w:rsidRDefault="00435180" w:rsidP="0043518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57C7CA00" w14:textId="4F5F7E27" w:rsidR="00435180" w:rsidRPr="00435180" w:rsidRDefault="00435180" w:rsidP="004351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zawierają umowę na czas określony tj. od dnia podpisania umowy do dnia </w:t>
      </w:r>
      <w:r w:rsidR="009F59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 w:rsidRPr="004351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.12.202</w:t>
      </w:r>
      <w:r w:rsidR="009F59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4351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269D57F0" w14:textId="77777777" w:rsidR="00435180" w:rsidRPr="00435180" w:rsidRDefault="00435180" w:rsidP="004351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  <w:lang w:eastAsia="pl-PL"/>
        </w:rPr>
      </w:pPr>
    </w:p>
    <w:p w14:paraId="7D436847" w14:textId="77777777" w:rsidR="00435180" w:rsidRPr="00435180" w:rsidRDefault="00435180" w:rsidP="0043518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1E0460AF" w14:textId="77777777" w:rsidR="00435180" w:rsidRPr="00435180" w:rsidRDefault="00435180" w:rsidP="00435180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Reprezentantami stron upoważnionymi do bezpośredniej współpracy w trakcie wykonywania zamówienia są:</w:t>
      </w:r>
    </w:p>
    <w:p w14:paraId="28FDDAD7" w14:textId="6F9B2CF0" w:rsidR="00435180" w:rsidRPr="00435180" w:rsidRDefault="00435180" w:rsidP="00435180">
      <w:pPr>
        <w:numPr>
          <w:ilvl w:val="0"/>
          <w:numId w:val="8"/>
        </w:numPr>
        <w:tabs>
          <w:tab w:val="num" w:pos="284"/>
        </w:tabs>
        <w:suppressAutoHyphens/>
        <w:autoSpaceDE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Zamawiającego: Pani </w:t>
      </w:r>
      <w:r w:rsidR="009F59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Aleksandra</w:t>
      </w:r>
      <w:r w:rsidRPr="004351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Przybysz</w:t>
      </w: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r w:rsidRPr="0043518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297418790 </w:t>
      </w:r>
      <w:r w:rsidRPr="0043518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wew.</w:t>
      </w:r>
      <w:r w:rsidRPr="0043518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41</w:t>
      </w: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adres e-mail </w:t>
      </w:r>
      <w:r w:rsidR="009F59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4351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.przybysz@somianka.pl</w:t>
      </w:r>
    </w:p>
    <w:p w14:paraId="2DC1259A" w14:textId="62C30411" w:rsidR="00435180" w:rsidRPr="00435180" w:rsidRDefault="00435180" w:rsidP="00435180">
      <w:pPr>
        <w:numPr>
          <w:ilvl w:val="0"/>
          <w:numId w:val="8"/>
        </w:num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Wykonawcy: </w:t>
      </w:r>
      <w:r w:rsidR="009F591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…………………………………………………………………………………………………………………………..</w:t>
      </w:r>
    </w:p>
    <w:p w14:paraId="65CC40F6" w14:textId="77777777" w:rsidR="00435180" w:rsidRPr="00435180" w:rsidRDefault="00435180" w:rsidP="004351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E50A29" w14:textId="77777777" w:rsidR="00435180" w:rsidRPr="00435180" w:rsidRDefault="00435180" w:rsidP="0043518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§ 5.</w:t>
      </w:r>
    </w:p>
    <w:p w14:paraId="58C3BD35" w14:textId="77777777" w:rsidR="00435180" w:rsidRPr="00435180" w:rsidRDefault="00435180" w:rsidP="00435180">
      <w:pPr>
        <w:numPr>
          <w:ilvl w:val="0"/>
          <w:numId w:val="1"/>
        </w:numPr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wykonywać powierzone czynności ze szczególną                       starannością i zachowaniem bezpieczeństwa oraz bierze na swoją odpowiedzialność wszelkie konsekwencje wynikające z wykonywanych przez siebie czynności w ramach powierzonego zadania.</w:t>
      </w:r>
    </w:p>
    <w:p w14:paraId="683E6CD3" w14:textId="77777777" w:rsidR="00435180" w:rsidRPr="00435180" w:rsidRDefault="00435180" w:rsidP="00435180">
      <w:pPr>
        <w:numPr>
          <w:ilvl w:val="0"/>
          <w:numId w:val="1"/>
        </w:numPr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wykonywać powierzone czynności zgodnie z obowiązującymi przepisami, polskimi normami i zasadami wiedzy technicznej, bezpieczeństwem, dobrą jakością i właściwą organizacją oraz przy użyciu materiałów spełniających odpowiednie normy. </w:t>
      </w:r>
    </w:p>
    <w:p w14:paraId="3DE1BAF0" w14:textId="146B1FC2" w:rsidR="00435180" w:rsidRPr="00435180" w:rsidRDefault="00435180" w:rsidP="00435180">
      <w:pPr>
        <w:numPr>
          <w:ilvl w:val="0"/>
          <w:numId w:val="1"/>
        </w:numPr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zobowiązuje się dostarczyć do Zamawiającego pełną informację dotyczącą rodzaju odpadu jakim jest żużel, warunków jego magazynowania oraz wykorzystania zgodnie z Rozporządzeniem Ministra Środowiska z dnia 10 listopada 2015 r. w sprawie listy rodzajów odpadów, które osoby fizyczne lub jednostki organizacyjne niebędące przedsiębiorcami mogą poddawać odzyskowi na potrzeby własne, oraz dopuszczalnych metod ich odzysku (Dz. U. z 2016 r. poz. 93) wraz z Kartą Informacyjną Substancji sporządzoną przez</w:t>
      </w:r>
      <w:r w:rsidR="009F591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</w:t>
      </w: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obowiązującymi przepisami.</w:t>
      </w:r>
    </w:p>
    <w:p w14:paraId="17CD4C53" w14:textId="77777777" w:rsidR="00435180" w:rsidRPr="00435180" w:rsidRDefault="00435180" w:rsidP="004351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F5DC67" w14:textId="77777777" w:rsidR="00435180" w:rsidRPr="00435180" w:rsidRDefault="00435180" w:rsidP="0043518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§ 6.</w:t>
      </w:r>
    </w:p>
    <w:p w14:paraId="28152380" w14:textId="77777777" w:rsidR="00435180" w:rsidRPr="00435180" w:rsidRDefault="00435180" w:rsidP="00435180">
      <w:pPr>
        <w:numPr>
          <w:ilvl w:val="0"/>
          <w:numId w:val="11"/>
        </w:numPr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przysługuje prawo odstąpienia od umowy, gdy:</w:t>
      </w:r>
    </w:p>
    <w:p w14:paraId="4DFFB54C" w14:textId="77777777" w:rsidR="00435180" w:rsidRPr="00435180" w:rsidRDefault="00435180" w:rsidP="00435180">
      <w:pPr>
        <w:numPr>
          <w:ilvl w:val="0"/>
          <w:numId w:val="12"/>
        </w:numPr>
        <w:tabs>
          <w:tab w:val="left" w:pos="720"/>
        </w:tabs>
        <w:suppressAutoHyphens/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 istotna zmiana okoliczności powodująca, że wykonanie umowy nie leży w interesie publicznym, czego nie można było przewidzieć w chwili zawarcia umowy;</w:t>
      </w:r>
    </w:p>
    <w:p w14:paraId="65DB0F9B" w14:textId="77777777" w:rsidR="00435180" w:rsidRPr="00435180" w:rsidRDefault="00435180" w:rsidP="00435180">
      <w:pPr>
        <w:numPr>
          <w:ilvl w:val="0"/>
          <w:numId w:val="12"/>
        </w:numPr>
        <w:tabs>
          <w:tab w:val="left" w:pos="720"/>
        </w:tabs>
        <w:suppressAutoHyphens/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świadczy usługę przewidzianą niniejszą umową w sposób niezgodny z niniejszą umową, lub wskazaniami Zamawiającego;</w:t>
      </w:r>
    </w:p>
    <w:p w14:paraId="1FF295D6" w14:textId="77777777" w:rsidR="00435180" w:rsidRPr="00435180" w:rsidRDefault="00435180" w:rsidP="00435180">
      <w:pPr>
        <w:numPr>
          <w:ilvl w:val="0"/>
          <w:numId w:val="12"/>
        </w:numPr>
        <w:tabs>
          <w:tab w:val="left" w:pos="720"/>
        </w:tabs>
        <w:suppressAutoHyphens/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wszczęte zostało postępowanie upadłościowe w stosunku do Wykonawcy;</w:t>
      </w:r>
    </w:p>
    <w:p w14:paraId="386AF521" w14:textId="77777777" w:rsidR="00435180" w:rsidRPr="00435180" w:rsidRDefault="00435180" w:rsidP="00435180">
      <w:pPr>
        <w:numPr>
          <w:ilvl w:val="0"/>
          <w:numId w:val="12"/>
        </w:numPr>
        <w:tabs>
          <w:tab w:val="left" w:pos="720"/>
        </w:tabs>
        <w:suppressAutoHyphens/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rozpoczęto likwidację firmy Wykonawcy;</w:t>
      </w:r>
    </w:p>
    <w:p w14:paraId="7A4ACA47" w14:textId="77777777" w:rsidR="00435180" w:rsidRPr="00435180" w:rsidRDefault="00435180" w:rsidP="00435180">
      <w:pPr>
        <w:numPr>
          <w:ilvl w:val="0"/>
          <w:numId w:val="12"/>
        </w:numPr>
        <w:tabs>
          <w:tab w:val="left" w:pos="720"/>
        </w:tabs>
        <w:suppressAutoHyphens/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stracił uprawnienia do wykonywania działalności objętej umową.</w:t>
      </w:r>
    </w:p>
    <w:p w14:paraId="223EF716" w14:textId="77777777" w:rsidR="00435180" w:rsidRPr="00435180" w:rsidRDefault="00435180" w:rsidP="00435180">
      <w:pPr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Odstąpienie od umowy, o którym mowa w ust. 1, powinno nastąpić w formie pisemnej pod rygorem nieważności takiego oświadczenia i powinno zawierać uzasadnienie. Odstąpienie od umowy może nastąpić w terminie 14 dni od powzięcia wiadomości o powyższych okolicznościach. W takim wypadku Wykonawca może żądać jedynie wynagrodzenia należnego mu z tytułu wykonania części umowy w sposób prawidłowy. </w:t>
      </w:r>
    </w:p>
    <w:p w14:paraId="6499D30B" w14:textId="77777777" w:rsidR="00435180" w:rsidRPr="00435180" w:rsidRDefault="00435180" w:rsidP="00435180">
      <w:pPr>
        <w:numPr>
          <w:ilvl w:val="0"/>
          <w:numId w:val="10"/>
        </w:numPr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W wypadku odstąpienia od umowy Wykonawcę oraz Zamawiającego obciążają następujące obowiązki:</w:t>
      </w:r>
    </w:p>
    <w:p w14:paraId="7C4234D8" w14:textId="77777777" w:rsidR="00435180" w:rsidRPr="00435180" w:rsidRDefault="00435180" w:rsidP="00435180">
      <w:pPr>
        <w:numPr>
          <w:ilvl w:val="1"/>
          <w:numId w:val="9"/>
        </w:numPr>
        <w:tabs>
          <w:tab w:val="left" w:pos="720"/>
        </w:tabs>
        <w:suppressAutoHyphens/>
        <w:spacing w:after="0" w:line="276" w:lineRule="auto"/>
        <w:ind w:left="72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zabezpieczy przerwane usługi w zakresie obustronnie uzgodnionym na koszt tej strony, z której to winy nastąpiło odstąpienie od umowy;</w:t>
      </w:r>
    </w:p>
    <w:p w14:paraId="12F2393C" w14:textId="77777777" w:rsidR="00435180" w:rsidRPr="00435180" w:rsidRDefault="00435180" w:rsidP="00435180">
      <w:pPr>
        <w:numPr>
          <w:ilvl w:val="1"/>
          <w:numId w:val="9"/>
        </w:numPr>
        <w:tabs>
          <w:tab w:val="left" w:pos="720"/>
        </w:tabs>
        <w:suppressAutoHyphens/>
        <w:spacing w:after="0" w:line="276" w:lineRule="auto"/>
        <w:ind w:left="72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zgłosi do dokonania przez Zamawiającego odbioru przerwanych usług, jeżeli odstąpienie od umowy nastąpiło z przyczyn, za które Wykonawca nie odpowiada;</w:t>
      </w:r>
    </w:p>
    <w:p w14:paraId="718A6286" w14:textId="77777777" w:rsidR="00435180" w:rsidRPr="00435180" w:rsidRDefault="00435180" w:rsidP="00435180">
      <w:pPr>
        <w:numPr>
          <w:ilvl w:val="1"/>
          <w:numId w:val="9"/>
        </w:numPr>
        <w:tabs>
          <w:tab w:val="left" w:pos="720"/>
        </w:tabs>
        <w:suppressAutoHyphens/>
        <w:spacing w:after="0" w:line="276" w:lineRule="auto"/>
        <w:ind w:left="72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10 dni od daty zgłoszenia, o którym mowa w pkt 2) powyżej, Wykonawca przy udziale Zamawiającego sporządzi szczegółowy protokół wraz z zestawieniem wartości wykonanych usług według stanu na dzień odstąpienia; protokół inwentaryzacji stanowić będzie podstawę do wystawienia faktury VAT przez Wykonawcę;</w:t>
      </w:r>
    </w:p>
    <w:p w14:paraId="64F2A391" w14:textId="77777777" w:rsidR="00435180" w:rsidRPr="00435180" w:rsidRDefault="00435180" w:rsidP="00435180">
      <w:pPr>
        <w:numPr>
          <w:ilvl w:val="1"/>
          <w:numId w:val="9"/>
        </w:numPr>
        <w:tabs>
          <w:tab w:val="left" w:pos="720"/>
        </w:tabs>
        <w:suppressAutoHyphens/>
        <w:spacing w:after="0" w:line="276" w:lineRule="auto"/>
        <w:ind w:left="72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razie odstąpienia od umowy z przyczyn, za które Wykonawca nie odpowiada, obowiązany jest do dokonania odbioru przerwanych usług oraz do zapłaty wynagrodzenia za usługi, które zostały wykonane do dnia odstąpienia.</w:t>
      </w:r>
    </w:p>
    <w:p w14:paraId="4B79D94D" w14:textId="77777777" w:rsidR="00435180" w:rsidRPr="00435180" w:rsidRDefault="00435180" w:rsidP="00435180">
      <w:pPr>
        <w:numPr>
          <w:ilvl w:val="0"/>
          <w:numId w:val="10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będzie wykonywał przedmiot umowy wadliwie, albo sprzecznie z umową Zamawiający może wezwać go do zmiany sposobu wykonywania umowy i wyznaczyć mu w tym celu odpowiedni termin; po bezskutecznym upływie wyznaczonego terminu Zamawiający może od umowy odstąpić, powierzyć poprawienie lub dalsze wykonanie przedmiotu umowy innemu podmiotowi na koszt Wykonawcy.</w:t>
      </w:r>
    </w:p>
    <w:p w14:paraId="1C9240D5" w14:textId="77777777" w:rsidR="00435180" w:rsidRPr="00435180" w:rsidRDefault="00435180" w:rsidP="004351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CDE766" w14:textId="77777777" w:rsidR="00435180" w:rsidRPr="00435180" w:rsidRDefault="00435180" w:rsidP="0043518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§ 7.</w:t>
      </w:r>
    </w:p>
    <w:p w14:paraId="4332FA7D" w14:textId="77777777" w:rsidR="00435180" w:rsidRPr="00435180" w:rsidRDefault="00435180" w:rsidP="00435180">
      <w:pPr>
        <w:numPr>
          <w:ilvl w:val="1"/>
          <w:numId w:val="5"/>
        </w:numPr>
        <w:tabs>
          <w:tab w:val="clear" w:pos="360"/>
          <w:tab w:val="num" w:pos="142"/>
        </w:tabs>
        <w:suppressAutoHyphens/>
        <w:spacing w:after="0" w:line="276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kary umowne:</w:t>
      </w:r>
    </w:p>
    <w:p w14:paraId="15C05D5D" w14:textId="77777777" w:rsidR="00435180" w:rsidRPr="00435180" w:rsidRDefault="00435180" w:rsidP="00435180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 niewykonanie lub nienależytego wykonanie w całości lub części przedmiotowej umowy w wysokości 5 % wynagrodzenia brutto, określonego w § 2 ust. 3;</w:t>
      </w:r>
    </w:p>
    <w:p w14:paraId="0FCA64FF" w14:textId="77777777" w:rsidR="00435180" w:rsidRPr="00435180" w:rsidRDefault="00435180" w:rsidP="00435180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z przyczyn zależnych od Wykonawcy – </w:t>
      </w: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wysokości 5 % wynagrodzenia brutto, określonego w § 2 ust. 3.</w:t>
      </w:r>
    </w:p>
    <w:p w14:paraId="6291448E" w14:textId="77777777" w:rsidR="00435180" w:rsidRPr="00435180" w:rsidRDefault="00435180" w:rsidP="00435180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zapłaci Wykonawcy kary umowne za odstąpienie od umowy z przyczyn zależnych od Zamawiającego w wysokości 5% wynagrodzenia brutto, określonego w § 2 ust. 3. </w:t>
      </w:r>
    </w:p>
    <w:p w14:paraId="79FFE515" w14:textId="77777777" w:rsidR="00435180" w:rsidRPr="00435180" w:rsidRDefault="00435180" w:rsidP="00435180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wyraża zgodę na potrącenie należnych Zamawiającemu kar umownych z przysługującego mu wynagrodzenia.</w:t>
      </w:r>
    </w:p>
    <w:p w14:paraId="69044D3D" w14:textId="77777777" w:rsidR="00435180" w:rsidRPr="00435180" w:rsidRDefault="00435180" w:rsidP="00435180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zastrzegają sobie prawo do odszkodowania na zasadach ogólnych, o ile wartość faktycznie poniesionych szkód przekracza wysokość kar umownych.</w:t>
      </w:r>
    </w:p>
    <w:p w14:paraId="65140BAD" w14:textId="77777777" w:rsidR="00435180" w:rsidRPr="00435180" w:rsidRDefault="00435180" w:rsidP="00435180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zbywać na rzecz osób trzecich wierzytelności powstałych w wyniku realizacji niniejszej umowy.</w:t>
      </w:r>
    </w:p>
    <w:p w14:paraId="4D10E8FA" w14:textId="77777777" w:rsidR="00435180" w:rsidRPr="00435180" w:rsidRDefault="00435180" w:rsidP="004351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C6A5B3" w14:textId="77777777" w:rsidR="00435180" w:rsidRPr="00435180" w:rsidRDefault="00435180" w:rsidP="0043518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§ 8.</w:t>
      </w:r>
    </w:p>
    <w:p w14:paraId="0BCF8691" w14:textId="77777777" w:rsidR="00435180" w:rsidRPr="00435180" w:rsidRDefault="00435180" w:rsidP="00435180">
      <w:pPr>
        <w:numPr>
          <w:ilvl w:val="0"/>
          <w:numId w:val="13"/>
        </w:numPr>
        <w:tabs>
          <w:tab w:val="num" w:pos="284"/>
        </w:tabs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180">
        <w:rPr>
          <w:rFonts w:ascii="Times New Roman" w:eastAsia="Calibri" w:hAnsi="Times New Roman" w:cs="Times New Roman"/>
          <w:sz w:val="24"/>
          <w:szCs w:val="24"/>
        </w:rPr>
        <w:t>Wszelkie zmiany i uzupełnienia treści niniejszej umowy winny zostać dokonane wyłącznie w formie aneksu pisemnego podpisanego przez obie strony, pod rygorem nieważności.</w:t>
      </w:r>
    </w:p>
    <w:p w14:paraId="336A278B" w14:textId="77777777" w:rsidR="00435180" w:rsidRPr="00435180" w:rsidRDefault="00435180" w:rsidP="00435180">
      <w:pPr>
        <w:numPr>
          <w:ilvl w:val="0"/>
          <w:numId w:val="13"/>
        </w:numPr>
        <w:tabs>
          <w:tab w:val="num" w:pos="284"/>
        </w:tabs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180">
        <w:rPr>
          <w:rFonts w:ascii="Times New Roman" w:eastAsia="Calibri" w:hAnsi="Times New Roman" w:cs="Times New Roman"/>
          <w:sz w:val="24"/>
          <w:szCs w:val="24"/>
          <w:lang w:bidi="pl-PL"/>
        </w:rPr>
        <w:t>Zamawiający zastrzega sobie możliwość dokonywania zmian w umowie zawartej z wykonawcą, który zostanie wybrany w wyniku przeprowadzonego postępowania.</w:t>
      </w:r>
      <w:r w:rsidRPr="004351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5180">
        <w:rPr>
          <w:rFonts w:ascii="Times New Roman" w:eastAsia="Calibri" w:hAnsi="Times New Roman" w:cs="Times New Roman"/>
          <w:sz w:val="24"/>
          <w:szCs w:val="24"/>
          <w:lang w:bidi="pl-PL"/>
        </w:rPr>
        <w:t>Ewentualne zmiany zapisów umowy będą zawierane w formie pisemnego aneksu, a ponadto będą one mogły być wprowadzane z powodu:</w:t>
      </w:r>
    </w:p>
    <w:p w14:paraId="0A7BC230" w14:textId="77777777" w:rsidR="00435180" w:rsidRPr="00435180" w:rsidRDefault="00435180" w:rsidP="00435180">
      <w:pPr>
        <w:widowControl w:val="0"/>
        <w:numPr>
          <w:ilvl w:val="0"/>
          <w:numId w:val="14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43518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zwiększenia lub zmniejszenia zakresu zamówienia do 30% - </w:t>
      </w:r>
      <w:r w:rsidRPr="00435180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w zakresie terminu, wynagrodzenia oraz zakresu</w:t>
      </w:r>
      <w:r w:rsidRPr="00435180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;</w:t>
      </w:r>
    </w:p>
    <w:p w14:paraId="48D551E0" w14:textId="77777777" w:rsidR="00435180" w:rsidRPr="00435180" w:rsidRDefault="00435180" w:rsidP="00435180">
      <w:pPr>
        <w:widowControl w:val="0"/>
        <w:numPr>
          <w:ilvl w:val="0"/>
          <w:numId w:val="14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435180">
        <w:rPr>
          <w:rFonts w:ascii="Times New Roman" w:eastAsia="Calibri" w:hAnsi="Times New Roman" w:cs="Times New Roman"/>
          <w:sz w:val="24"/>
          <w:szCs w:val="24"/>
          <w:lang w:val="x-none" w:eastAsia="x-none" w:bidi="pl-PL"/>
        </w:rPr>
        <w:t xml:space="preserve">wystąpienia uzasadnionych zmian </w:t>
      </w:r>
      <w:r w:rsidRPr="00435180">
        <w:rPr>
          <w:rFonts w:ascii="Times New Roman" w:eastAsia="Calibri" w:hAnsi="Times New Roman" w:cs="Times New Roman"/>
          <w:sz w:val="24"/>
          <w:szCs w:val="24"/>
          <w:lang w:eastAsia="x-none" w:bidi="pl-PL"/>
        </w:rPr>
        <w:t xml:space="preserve">tj. niezbędnych do wykonania przedmiotowego zamówienia - </w:t>
      </w:r>
      <w:r w:rsidRPr="00435180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w zakresie terminu, wynagrodzenia oraz zakresu</w:t>
      </w:r>
      <w:r w:rsidRPr="00435180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;</w:t>
      </w:r>
    </w:p>
    <w:p w14:paraId="3AB2DF2F" w14:textId="77777777" w:rsidR="00435180" w:rsidRPr="00435180" w:rsidRDefault="00435180" w:rsidP="00435180">
      <w:pPr>
        <w:widowControl w:val="0"/>
        <w:numPr>
          <w:ilvl w:val="0"/>
          <w:numId w:val="14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435180">
        <w:rPr>
          <w:rFonts w:ascii="Times New Roman" w:eastAsia="Calibri" w:hAnsi="Times New Roman" w:cs="Times New Roman"/>
          <w:sz w:val="24"/>
          <w:szCs w:val="24"/>
          <w:lang w:val="x-none" w:eastAsia="x-none" w:bidi="pl-PL"/>
        </w:rPr>
        <w:t>wystąpienia obiektywnych przyczyn niezależnych od Zamawiającego i Wykonawcy</w:t>
      </w:r>
      <w:r w:rsidRPr="00435180">
        <w:rPr>
          <w:rFonts w:ascii="Times New Roman" w:eastAsia="Calibri" w:hAnsi="Times New Roman" w:cs="Times New Roman"/>
          <w:sz w:val="24"/>
          <w:szCs w:val="24"/>
          <w:lang w:eastAsia="x-none" w:bidi="pl-PL"/>
        </w:rPr>
        <w:t xml:space="preserve">  - </w:t>
      </w:r>
      <w:r w:rsidRPr="00435180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w zakresie terminu, wynagrodzenia oraz zakresu</w:t>
      </w:r>
      <w:r w:rsidRPr="00435180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;</w:t>
      </w:r>
    </w:p>
    <w:p w14:paraId="7B28DB9F" w14:textId="77777777" w:rsidR="00435180" w:rsidRPr="00435180" w:rsidRDefault="00435180" w:rsidP="00435180">
      <w:pPr>
        <w:widowControl w:val="0"/>
        <w:numPr>
          <w:ilvl w:val="0"/>
          <w:numId w:val="14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435180">
        <w:rPr>
          <w:rFonts w:ascii="Times New Roman" w:eastAsia="Calibri" w:hAnsi="Times New Roman" w:cs="Times New Roman"/>
          <w:sz w:val="24"/>
          <w:szCs w:val="24"/>
          <w:lang w:val="x-none" w:eastAsia="x-none" w:bidi="pl-PL"/>
        </w:rPr>
        <w:t>wystąpienia okoliczności będących wynikiem działania siły wyższej</w:t>
      </w:r>
      <w:r w:rsidRPr="00435180">
        <w:rPr>
          <w:rFonts w:ascii="Times New Roman" w:eastAsia="Calibri" w:hAnsi="Times New Roman" w:cs="Times New Roman"/>
          <w:sz w:val="24"/>
          <w:szCs w:val="24"/>
          <w:lang w:eastAsia="x-none" w:bidi="pl-PL"/>
        </w:rPr>
        <w:t xml:space="preserve"> - </w:t>
      </w:r>
      <w:r w:rsidRPr="00435180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w zakresie terminu, wynagrodzenia oraz zakresu</w:t>
      </w:r>
      <w:r w:rsidRPr="00435180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;</w:t>
      </w:r>
    </w:p>
    <w:p w14:paraId="697E62E3" w14:textId="77777777" w:rsidR="00435180" w:rsidRPr="00435180" w:rsidRDefault="00435180" w:rsidP="00435180">
      <w:pPr>
        <w:widowControl w:val="0"/>
        <w:numPr>
          <w:ilvl w:val="0"/>
          <w:numId w:val="14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435180">
        <w:rPr>
          <w:rFonts w:ascii="Times New Roman" w:eastAsia="Calibri" w:hAnsi="Times New Roman" w:cs="Times New Roman"/>
          <w:sz w:val="24"/>
          <w:szCs w:val="24"/>
          <w:lang w:val="x-none" w:eastAsia="x-none" w:bidi="pl-PL"/>
        </w:rPr>
        <w:t>zmiany istotnych regulacji prawnych</w:t>
      </w:r>
      <w:r w:rsidRPr="00435180">
        <w:rPr>
          <w:rFonts w:ascii="Times New Roman" w:eastAsia="Calibri" w:hAnsi="Times New Roman" w:cs="Times New Roman"/>
          <w:sz w:val="24"/>
          <w:szCs w:val="24"/>
          <w:lang w:eastAsia="x-none" w:bidi="pl-PL"/>
        </w:rPr>
        <w:t xml:space="preserve"> - </w:t>
      </w:r>
      <w:r w:rsidRPr="00435180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w zakresie terminu, wynagrodzenia oraz zakresu</w:t>
      </w:r>
      <w:r w:rsidRPr="00435180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;</w:t>
      </w:r>
    </w:p>
    <w:p w14:paraId="30A48FAF" w14:textId="77777777" w:rsidR="00435180" w:rsidRPr="00435180" w:rsidRDefault="00435180" w:rsidP="00435180">
      <w:pPr>
        <w:widowControl w:val="0"/>
        <w:numPr>
          <w:ilvl w:val="0"/>
          <w:numId w:val="14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435180">
        <w:rPr>
          <w:rFonts w:ascii="Times New Roman" w:eastAsia="Calibri" w:hAnsi="Times New Roman" w:cs="Times New Roman"/>
          <w:sz w:val="24"/>
          <w:szCs w:val="24"/>
          <w:lang w:eastAsia="x-none" w:bidi="pl-PL"/>
        </w:rPr>
        <w:t>g</w:t>
      </w:r>
      <w:proofErr w:type="spellStart"/>
      <w:r w:rsidRPr="00435180">
        <w:rPr>
          <w:rFonts w:ascii="Times New Roman" w:eastAsia="Calibri" w:hAnsi="Times New Roman" w:cs="Times New Roman"/>
          <w:sz w:val="24"/>
          <w:szCs w:val="24"/>
          <w:lang w:val="x-none" w:eastAsia="x-none" w:bidi="pl-PL"/>
        </w:rPr>
        <w:t>dy</w:t>
      </w:r>
      <w:proofErr w:type="spellEnd"/>
      <w:r w:rsidRPr="00435180">
        <w:rPr>
          <w:rFonts w:ascii="Times New Roman" w:eastAsia="Calibri" w:hAnsi="Times New Roman" w:cs="Times New Roman"/>
          <w:sz w:val="24"/>
          <w:szCs w:val="24"/>
          <w:lang w:val="x-none" w:eastAsia="x-none" w:bidi="pl-PL"/>
        </w:rPr>
        <w:t xml:space="preserve"> nastąpi zmiana powszechnie obowiązujących przepisów prawa w zakresie mającym wpływ na realizację Umowy</w:t>
      </w:r>
      <w:r w:rsidRPr="00435180">
        <w:rPr>
          <w:rFonts w:ascii="Times New Roman" w:eastAsia="Calibri" w:hAnsi="Times New Roman" w:cs="Times New Roman"/>
          <w:sz w:val="24"/>
          <w:szCs w:val="24"/>
          <w:lang w:eastAsia="x-none" w:bidi="pl-PL"/>
        </w:rPr>
        <w:t>;</w:t>
      </w:r>
    </w:p>
    <w:p w14:paraId="3428F1A9" w14:textId="77777777" w:rsidR="00435180" w:rsidRPr="00435180" w:rsidRDefault="00435180" w:rsidP="00435180">
      <w:pPr>
        <w:widowControl w:val="0"/>
        <w:numPr>
          <w:ilvl w:val="0"/>
          <w:numId w:val="14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43518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wystąpienia okoliczności związanych z wystąpieniem COVID-19 </w:t>
      </w:r>
      <w:r w:rsidRPr="00435180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w zakresie terminu, wynagrodzenia oraz zakresu robót</w:t>
      </w:r>
      <w:r w:rsidRPr="0043518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na mocy odrębnych;</w:t>
      </w:r>
    </w:p>
    <w:p w14:paraId="21CBA601" w14:textId="77777777" w:rsidR="00435180" w:rsidRPr="00435180" w:rsidRDefault="00435180" w:rsidP="00435180">
      <w:pPr>
        <w:widowControl w:val="0"/>
        <w:numPr>
          <w:ilvl w:val="0"/>
          <w:numId w:val="14"/>
        </w:numPr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435180">
        <w:rPr>
          <w:rFonts w:ascii="Times New Roman" w:eastAsia="Calibri" w:hAnsi="Times New Roman" w:cs="Times New Roman"/>
          <w:sz w:val="24"/>
          <w:szCs w:val="24"/>
          <w:lang w:val="x-none" w:eastAsia="x-none" w:bidi="pl-PL"/>
        </w:rPr>
        <w:t>wynikną rozbieżności lub niejasności w Umowie, których nie można usunąć w inny sposób, a zmiana Umowy będzie umożliwiać usunięcie rozbieżności i doprecyzowanie Umowy w celu jednoznacznej interpretacji jej zapisów przez Strony</w:t>
      </w:r>
      <w:r w:rsidRPr="00435180">
        <w:rPr>
          <w:rFonts w:ascii="Times New Roman" w:eastAsia="Calibri" w:hAnsi="Times New Roman" w:cs="Times New Roman"/>
          <w:sz w:val="24"/>
          <w:szCs w:val="24"/>
          <w:lang w:eastAsia="x-none" w:bidi="pl-PL"/>
        </w:rPr>
        <w:t>.</w:t>
      </w:r>
    </w:p>
    <w:p w14:paraId="1CAC4464" w14:textId="77777777" w:rsidR="00435180" w:rsidRPr="00435180" w:rsidRDefault="00435180" w:rsidP="004351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C86382" w14:textId="77777777" w:rsidR="00435180" w:rsidRPr="00435180" w:rsidRDefault="00435180" w:rsidP="0043518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§ 9.</w:t>
      </w:r>
    </w:p>
    <w:p w14:paraId="7D9E2806" w14:textId="77777777" w:rsidR="00435180" w:rsidRPr="00435180" w:rsidRDefault="00435180" w:rsidP="00435180">
      <w:pPr>
        <w:widowControl w:val="0"/>
        <w:numPr>
          <w:ilvl w:val="0"/>
          <w:numId w:val="7"/>
        </w:numPr>
        <w:tabs>
          <w:tab w:val="left" w:pos="360"/>
        </w:tabs>
        <w:autoSpaceDE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 zmiany  niniejszej  Umowy  wymagają  aneksu  w  formie  pisemnej,  pod  rygorem nieważności. </w:t>
      </w:r>
    </w:p>
    <w:p w14:paraId="3772580E" w14:textId="77777777" w:rsidR="00435180" w:rsidRPr="00435180" w:rsidRDefault="00435180" w:rsidP="00435180">
      <w:pPr>
        <w:widowControl w:val="0"/>
        <w:numPr>
          <w:ilvl w:val="0"/>
          <w:numId w:val="7"/>
        </w:numPr>
        <w:tabs>
          <w:tab w:val="left" w:pos="360"/>
        </w:tabs>
        <w:autoSpaceDE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 siedzib  Stron  lub  osób  reprezentujących Strony,  nie  stanowi  zmiany  lub  modyfikacji  treści  Umowy  i  staje  się  skuteczna  wobec drugiej Strony po jej pisemnym zawiadomieniu. </w:t>
      </w:r>
    </w:p>
    <w:p w14:paraId="38A8DDE3" w14:textId="77777777" w:rsidR="00435180" w:rsidRPr="00435180" w:rsidRDefault="00435180" w:rsidP="00435180">
      <w:pPr>
        <w:widowControl w:val="0"/>
        <w:numPr>
          <w:ilvl w:val="0"/>
          <w:numId w:val="7"/>
        </w:numPr>
        <w:tabs>
          <w:tab w:val="left" w:pos="360"/>
        </w:tabs>
        <w:autoSpaceDE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Wszystkie spory wynikłe z wykonywania tej umowy, które nie mogą być rozstrzygnięte polubownie będą rozstrzygane przez sąd właściwy dla siedziby Zamawiającego.</w:t>
      </w:r>
    </w:p>
    <w:p w14:paraId="41552E46" w14:textId="77777777" w:rsidR="00435180" w:rsidRPr="00435180" w:rsidRDefault="00435180" w:rsidP="00435180">
      <w:pPr>
        <w:widowControl w:val="0"/>
        <w:numPr>
          <w:ilvl w:val="0"/>
          <w:numId w:val="7"/>
        </w:numPr>
        <w:tabs>
          <w:tab w:val="left" w:pos="360"/>
        </w:tabs>
        <w:autoSpaceDE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Przy realizacji niniejszej umowy maja zastosowanie przepisy prawa polskiego.</w:t>
      </w:r>
    </w:p>
    <w:p w14:paraId="7BDD00FA" w14:textId="77777777" w:rsidR="00435180" w:rsidRPr="00435180" w:rsidRDefault="00435180" w:rsidP="00435180">
      <w:pPr>
        <w:widowControl w:val="0"/>
        <w:numPr>
          <w:ilvl w:val="0"/>
          <w:numId w:val="7"/>
        </w:numPr>
        <w:tabs>
          <w:tab w:val="left" w:pos="360"/>
        </w:tabs>
        <w:autoSpaceDE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w umowie maja zastosowanie odpowiednie przepisy ustawy Kodeksu Cywilnego.</w:t>
      </w:r>
    </w:p>
    <w:p w14:paraId="687B76F2" w14:textId="77777777" w:rsidR="00435180" w:rsidRPr="00435180" w:rsidRDefault="00435180" w:rsidP="00435180">
      <w:pPr>
        <w:widowControl w:val="0"/>
        <w:numPr>
          <w:ilvl w:val="0"/>
          <w:numId w:val="7"/>
        </w:numPr>
        <w:tabs>
          <w:tab w:val="left" w:pos="360"/>
        </w:tabs>
        <w:autoSpaceDE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 dwa dla Zamawiającego, jeden dla Wykonawcy.</w:t>
      </w:r>
    </w:p>
    <w:p w14:paraId="638F1321" w14:textId="77777777" w:rsidR="00435180" w:rsidRPr="00435180" w:rsidRDefault="00435180" w:rsidP="00435180">
      <w:pPr>
        <w:widowControl w:val="0"/>
        <w:tabs>
          <w:tab w:val="left" w:pos="360"/>
        </w:tabs>
        <w:autoSpaceDE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DDC471" w14:textId="77777777" w:rsidR="00435180" w:rsidRPr="00435180" w:rsidRDefault="00435180" w:rsidP="00435180">
      <w:pPr>
        <w:widowControl w:val="0"/>
        <w:tabs>
          <w:tab w:val="left" w:pos="360"/>
        </w:tabs>
        <w:autoSpaceDE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C5C24D" w14:textId="77777777" w:rsidR="00435180" w:rsidRPr="00435180" w:rsidRDefault="00435180" w:rsidP="00435180">
      <w:pPr>
        <w:widowControl w:val="0"/>
        <w:tabs>
          <w:tab w:val="left" w:pos="360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3518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 a m a w i a j ą c y</w:t>
      </w:r>
      <w:r w:rsidRPr="004351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                                        </w:t>
      </w:r>
      <w:r w:rsidRPr="004351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43518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  <w:t xml:space="preserve">         </w:t>
      </w:r>
      <w:r w:rsidRPr="0043518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 y k o n a w c a</w:t>
      </w:r>
    </w:p>
    <w:p w14:paraId="2F9A8587" w14:textId="77777777" w:rsidR="004F191A" w:rsidRDefault="004F191A"/>
    <w:sectPr w:rsidR="004F19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0DBAC" w14:textId="77777777" w:rsidR="00B7097E" w:rsidRDefault="00B7097E">
      <w:pPr>
        <w:spacing w:after="0" w:line="240" w:lineRule="auto"/>
      </w:pPr>
      <w:r>
        <w:separator/>
      </w:r>
    </w:p>
  </w:endnote>
  <w:endnote w:type="continuationSeparator" w:id="0">
    <w:p w14:paraId="49EECD1F" w14:textId="77777777" w:rsidR="00B7097E" w:rsidRDefault="00B7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7621" w14:textId="77777777" w:rsidR="006878DE" w:rsidRDefault="00CF0C4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29CBA40F" w14:textId="77777777" w:rsidR="006878DE" w:rsidRDefault="00B70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F4AE" w14:textId="77777777" w:rsidR="00B7097E" w:rsidRDefault="00B7097E">
      <w:pPr>
        <w:spacing w:after="0" w:line="240" w:lineRule="auto"/>
      </w:pPr>
      <w:r>
        <w:separator/>
      </w:r>
    </w:p>
  </w:footnote>
  <w:footnote w:type="continuationSeparator" w:id="0">
    <w:p w14:paraId="473699CD" w14:textId="77777777" w:rsidR="00B7097E" w:rsidRDefault="00B70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CE504FEA"/>
    <w:name w:val="WW8Num4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2"/>
      </w:rPr>
    </w:lvl>
  </w:abstractNum>
  <w:abstractNum w:abstractNumId="1" w15:restartNumberingAfterBreak="0">
    <w:nsid w:val="00000004"/>
    <w:multiLevelType w:val="singleLevel"/>
    <w:tmpl w:val="9BF23F78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2"/>
      </w:rPr>
    </w:lvl>
  </w:abstractNum>
  <w:abstractNum w:abstractNumId="2" w15:restartNumberingAfterBreak="0">
    <w:nsid w:val="00000005"/>
    <w:multiLevelType w:val="multilevel"/>
    <w:tmpl w:val="CE646DA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  <w:szCs w:val="22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F3C6908E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2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D"/>
    <w:multiLevelType w:val="singleLevel"/>
    <w:tmpl w:val="0000000D"/>
    <w:lvl w:ilvl="0">
      <w:start w:val="2"/>
      <w:numFmt w:val="decimal"/>
      <w:lvlText w:val="%1. 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</w:rPr>
    </w:lvl>
  </w:abstractNum>
  <w:abstractNum w:abstractNumId="5" w15:restartNumberingAfterBreak="0">
    <w:nsid w:val="00000011"/>
    <w:multiLevelType w:val="multilevel"/>
    <w:tmpl w:val="00000011"/>
    <w:lvl w:ilvl="0">
      <w:start w:val="1"/>
      <w:numFmt w:val="decimal"/>
      <w:lvlText w:val="%1. "/>
      <w:lvlJc w:val="left"/>
      <w:pPr>
        <w:tabs>
          <w:tab w:val="num" w:pos="0"/>
        </w:tabs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4671789"/>
    <w:multiLevelType w:val="hybridMultilevel"/>
    <w:tmpl w:val="A67A0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042F4"/>
    <w:multiLevelType w:val="hybridMultilevel"/>
    <w:tmpl w:val="9DD6C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16F7C"/>
    <w:multiLevelType w:val="hybridMultilevel"/>
    <w:tmpl w:val="BDB2D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43D5E"/>
    <w:multiLevelType w:val="hybridMultilevel"/>
    <w:tmpl w:val="243EC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C11F0"/>
    <w:multiLevelType w:val="hybridMultilevel"/>
    <w:tmpl w:val="682CF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01A92"/>
    <w:multiLevelType w:val="hybridMultilevel"/>
    <w:tmpl w:val="07EA1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7506F"/>
    <w:multiLevelType w:val="hybridMultilevel"/>
    <w:tmpl w:val="45148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9"/>
  </w:num>
  <w:num w:numId="7">
    <w:abstractNumId w:val="10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FF"/>
    <w:rsid w:val="00425005"/>
    <w:rsid w:val="00435180"/>
    <w:rsid w:val="004F191A"/>
    <w:rsid w:val="005B1DBE"/>
    <w:rsid w:val="00643E63"/>
    <w:rsid w:val="00713D9A"/>
    <w:rsid w:val="00845B97"/>
    <w:rsid w:val="00856018"/>
    <w:rsid w:val="00866DC8"/>
    <w:rsid w:val="009F5916"/>
    <w:rsid w:val="00B7097E"/>
    <w:rsid w:val="00C80CFF"/>
    <w:rsid w:val="00CD69F2"/>
    <w:rsid w:val="00C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B291"/>
  <w15:chartTrackingRefBased/>
  <w15:docId w15:val="{17887517-50DC-45B9-9076-BD5C690E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80C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80CF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1484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Marcel Kozon</cp:lastModifiedBy>
  <cp:revision>4</cp:revision>
  <cp:lastPrinted>2021-12-28T07:27:00Z</cp:lastPrinted>
  <dcterms:created xsi:type="dcterms:W3CDTF">2021-12-27T14:00:00Z</dcterms:created>
  <dcterms:modified xsi:type="dcterms:W3CDTF">2021-12-29T14:43:00Z</dcterms:modified>
</cp:coreProperties>
</file>